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书名：机制创新的力量  中国企业HR系统制胜之道</w:t>
      </w:r>
    </w:p>
    <w:p>
      <w:r>
        <w:t>作者：彭剑锋，饶征著</w:t>
      </w:r>
    </w:p>
    <w:p>
      <w:r>
        <w:t>出版社：北京：清华大学出版社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机制创新的力量  中国企业HR系统制胜之道 评论地址：https://www.jiaokey.com/book/detail/13927093.html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