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居里一家</w:t>
      </w:r>
    </w:p>
    <w:p>
      <w:r>
        <w:t>作者：（美）丹尼斯·布莱恩著；王祖哲，钱思进译</w:t>
      </w:r>
    </w:p>
    <w:p>
      <w:r>
        <w:t>出版社：长沙:湖南科学技术出版社,2016.01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周读书系  居里一家 评论地址：https://www.jiaokey.com/book/detail/13927119.html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