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书名：让我们害怕的是恐惧本身  史上最发人深省的临终告白</w:t>
      </w:r>
    </w:p>
    <w:p>
      <w:r>
        <w:t>作者：（英）特里·布雷弗顿编著；杨荣鑫译</w:t>
      </w:r>
    </w:p>
    <w:p>
      <w:r>
        <w:t>出版社：合肥：黄山书社</w:t>
      </w:r>
    </w:p>
    <w:p>
      <w:r>
        <w:t>出版日期：2016</w:t>
      </w:r>
    </w:p>
    <w:p>
      <w:r>
        <w:t>总页数：393</w:t>
      </w:r>
    </w:p>
    <w:p>
      <w:r>
        <w:t>更多请访问教客网: www.jiaokey.com</w:t>
      </w:r>
    </w:p>
    <w:p>
      <w:r>
        <w:t>让我们害怕的是恐惧本身  史上最发人深省的临终告白 评论地址：https://www.jiaokey.com/book/detail/13927160.html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