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第11卷  功德满祥园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李康学文集  第11卷  功德满祥园 评论地址：https://www.jiaokey.com/book/detail/13927170.html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