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书名：莱辛作品  浮世畸零人</w:t>
      </w:r>
    </w:p>
    <w:p>
      <w:r>
        <w:t>作者：（英国）多丽丝·莱辛著；朱恩伶译</w:t>
      </w:r>
    </w:p>
    <w:p>
      <w:r>
        <w:t>出版社：南京:译林出版社,2016.01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莱辛作品  浮世畸零人 评论地址：https://www.jiaokey.com/book/detail/13927218.html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