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书名：天使投资  创业与资本无国界</w:t>
      </w:r>
    </w:p>
    <w:p>
      <w:r>
        <w:t>作者：（美）约翰·梅，刘曼红主编；王佳妮译</w:t>
      </w:r>
    </w:p>
    <w:p>
      <w:r>
        <w:t>出版社：北京:中国发展出版社,2015.11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天使投资  创业与资本无国界 评论地址：https://www.jiaokey.com/book/detail/13927277.html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