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书名：股市高频收益率波动和风险预测</w:t>
      </w:r>
    </w:p>
    <w:p>
      <w:r>
        <w:t>作者：柳会珍著</w:t>
      </w:r>
    </w:p>
    <w:p>
      <w:r>
        <w:t>出版社：北京：中国经济出版社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股市高频收益率波动和风险预测 评论地址：https://www.jiaokey.com/book/detail/13927447.html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