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书名：金融市场与金融体制改革</w:t>
      </w:r>
    </w:p>
    <w:p>
      <w:r>
        <w:t>作者：丁开杰主编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总页数：379</w:t>
      </w:r>
    </w:p>
    <w:p>
      <w:r>
        <w:t>更多请访问教客网: www.jiaokey.com</w:t>
      </w:r>
    </w:p>
    <w:p>
      <w:r>
        <w:t>金融市场与金融体制改革 评论地址：https://www.jiaokey.com/book/detail/13927487.html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