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书名：税收知识与纳税申报</w:t>
      </w:r>
    </w:p>
    <w:p>
      <w:r>
        <w:t>作者：林芝，张晓霞主编；李源鲁副主编；王文腾，郑晶，刘少钦参编</w:t>
      </w:r>
    </w:p>
    <w:p>
      <w:r>
        <w:t>出版社：武汉：武汉大学出版社</w:t>
      </w:r>
    </w:p>
    <w:p>
      <w:r>
        <w:t>出版日期：2015.07</w:t>
      </w:r>
    </w:p>
    <w:p>
      <w:r>
        <w:t>总页数：230</w:t>
      </w:r>
    </w:p>
    <w:p>
      <w:r>
        <w:t>更多请访问教客网: www.jiaokey.com</w:t>
      </w:r>
    </w:p>
    <w:p>
      <w:r>
        <w:t>税收知识与纳税申报 评论地址：https://www.jiaokey.com/book/detail/13927748.html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