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书名：高等院校社会工作专业精编通用教材  社会工作专业英语</w:t>
      </w:r>
    </w:p>
    <w:p>
      <w:r>
        <w:t>作者：许淑华主编；梁丽霞，李宗华，李伟峰副主编</w:t>
      </w:r>
    </w:p>
    <w:p>
      <w:r>
        <w:t>出版社：济南:山东人民出版社,2016.01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高等院校社会工作专业精编通用教材  社会工作专业英语 评论地址：https://www.jiaokey.com/book/detail/13927814.html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