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书名：上市公司财务报告欺诈与公司治理</w:t>
      </w:r>
    </w:p>
    <w:p>
      <w:r>
        <w:t>作者：杨丹著</w:t>
      </w:r>
    </w:p>
    <w:p>
      <w:r>
        <w:t>出版社：上海：东方出版中心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上市公司财务报告欺诈与公司治理 评论地址：https://www.jiaokey.com/book/detail/13927816.html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