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 第10卷</w:t>
      </w:r>
    </w:p>
    <w:p>
      <w:r>
        <w:rPr>
          <w:rFonts w:ascii="宋体" w:hAnsi="宋体" w:eastAsia="宋体"/>
          <w:sz w:val="24"/>
        </w:rPr>
        <w:t>杨正根，张泽涛主编；韩轶，陆平辉，田艳副主编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杨正根，张泽涛主编；韩轶，陆平辉，田艳副主编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本书出售、求购地址：https://www.jiaokey.com/book/detail/13928005.html</w:t>
      </w:r>
    </w:p>
    <w:p>
      <w:r>
        <w:t>更多相关图书推荐：https://www.jiaokey.com</w:t>
      </w:r>
    </w:p>
    <w:p>
      <w:r>
        <w:t>杨正根，张泽涛主编；韩轶，陆平辉，田艳副主编 其他作品：https://www.jiaokey.com/tag/杨正根，张泽涛主编；韩轶，陆平辉，田艳副主编.html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关键词搜索：https://www.jiaokey.com/tag/民族法学评论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