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书名：女性主义视角下的宗教人格与创作  勃朗特姐妹研究</w:t>
      </w:r>
    </w:p>
    <w:p>
      <w:r>
        <w:t>作者：张静波著</w:t>
      </w:r>
    </w:p>
    <w:p>
      <w:r>
        <w:t>出版社：桂林:广西师范大学出版社,2015.12</w:t>
      </w:r>
    </w:p>
    <w:p>
      <w:r>
        <w:t>出版日期：</w:t>
      </w:r>
    </w:p>
    <w:p>
      <w:r>
        <w:t>总页数：317</w:t>
      </w:r>
    </w:p>
    <w:p>
      <w:r>
        <w:t>更多请访问教客网: www.jiaokey.com</w:t>
      </w:r>
    </w:p>
    <w:p>
      <w:r>
        <w:t>女性主义视角下的宗教人格与创作  勃朗特姐妹研究 评论地址：https://www.jiaokey.com/book/detail/13928535.html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