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书名：双鱼座  浪漫满分灰姑娘</w:t>
      </w:r>
    </w:p>
    <w:p>
      <w:r>
        <w:t>作者：水果熊著</w:t>
      </w:r>
    </w:p>
    <w:p>
      <w:r>
        <w:t>出版社：长春:北方妇女儿童出版社,2016.01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双鱼座  浪漫满分灰姑娘 评论地址：https://www.jiaokey.com/book/detail/13928539.html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