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书名：阅读1+1工程  中国古代寓言</w:t>
      </w:r>
    </w:p>
    <w:p>
      <w:r>
        <w:t>作者：顾振彪丛书主编；程翔，赵谦翔顾问</w:t>
      </w:r>
    </w:p>
    <w:p>
      <w:r>
        <w:t>出版社：延吉:延边人民出版社,2011.09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阅读1+1工程  中国古代寓言 评论地址：https://www.jiaokey.com/book/detail/13928599.html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