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书名：樱花小路上的煎蛋卷屋  美绘版</w:t>
      </w:r>
    </w:p>
    <w:p>
      <w:r>
        <w:t>作者：（日）西村友里著；汪俊文译</w:t>
      </w:r>
    </w:p>
    <w:p>
      <w:r>
        <w:t>出版社：上海:少年儿童出版社,2016.01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樱花小路上的煎蛋卷屋  美绘版 评论地址：https://www.jiaokey.com/book/detail/13928648.html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