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书名：执著的天才  玛丽·居里的魅力世界</w:t>
      </w:r>
    </w:p>
    <w:p>
      <w:r>
        <w:t>作者：（美）芭芭拉·戈德史密斯著；郭红梅，曹军译</w:t>
      </w:r>
    </w:p>
    <w:p>
      <w:r>
        <w:t>出版社：长沙：湖南科学技术出版社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执著的天才  玛丽·居里的魅力世界 评论地址：https://www.jiaokey.com/book/detail/13928706.html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