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弟子规  美绘注音版</w:t>
      </w:r>
    </w:p>
    <w:p>
      <w:r>
        <w:t>作者：魏玉梅编</w:t>
      </w:r>
    </w:p>
    <w:p>
      <w:r>
        <w:t>出版社：北京：旅游教育出版社</w:t>
      </w:r>
    </w:p>
    <w:p>
      <w:r>
        <w:t>出版日期：2016.02</w:t>
      </w:r>
    </w:p>
    <w:p>
      <w:r>
        <w:t>总页数：273</w:t>
      </w:r>
    </w:p>
    <w:p>
      <w:r>
        <w:t>更多请访问教客网: www.jiaokey.com</w:t>
      </w:r>
    </w:p>
    <w:p>
      <w:r>
        <w:t>千字文  弟子规  美绘注音版 评论地址：https://www.jiaokey.com/book/detail/13928764.html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