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刘先平大自然文学精品集  追踪雪豹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刘先平大自然文学精品集  追踪雪豹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本书出售、求购地址：https://www.jiaokey.com/book/detail/13928895.html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关键词搜索：https://www.jiaokey.com/tag/刘先平大自然文学精品集  追踪雪豹.html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