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书名：下一个倒下的会不会是三星  强大品牌是如何炼成的</w:t>
      </w:r>
    </w:p>
    <w:p>
      <w:r>
        <w:t>作者：（韩）申哲昊，李和珍，河秀京著；千太阳译</w:t>
      </w:r>
    </w:p>
    <w:p>
      <w:r>
        <w:t>出版社：北京：机械工业出版社</w:t>
      </w:r>
    </w:p>
    <w:p>
      <w:r>
        <w:t>出版日期：2016</w:t>
      </w:r>
    </w:p>
    <w:p>
      <w:r>
        <w:t>总页数：202</w:t>
      </w:r>
    </w:p>
    <w:p>
      <w:r>
        <w:t>更多请访问教客网: www.jiaokey.com</w:t>
      </w:r>
    </w:p>
    <w:p>
      <w:r>
        <w:t>下一个倒下的会不会是三星  强大品牌是如何炼成的 评论地址：https://www.jiaokey.com/book/detail/13929346.html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