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书名：校企合作系列丛书  英语演讲与口才</w:t>
      </w:r>
    </w:p>
    <w:p>
      <w:r>
        <w:t>作者：纵瑞昆，公晨主编金焱，王庆雅副主编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总页数：128</w:t>
      </w:r>
    </w:p>
    <w:p>
      <w:r>
        <w:t>更多请访问教客网: www.jiaokey.com</w:t>
      </w:r>
    </w:p>
    <w:p>
      <w:r>
        <w:t>校企合作系列丛书  英语演讲与口才 评论地址：https://www.jiaokey.com/book/detail/13929454.html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