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书名：校企合作系列丛书  广告设计与制作专业  招贴设计与制作</w:t>
      </w:r>
    </w:p>
    <w:p>
      <w:r>
        <w:t>作者：蒋可扬，罗雄主编；吴佳丽，王一非，徐宸熹副主编；刘瑀，朱乐艺，孙佶，张静等编委</w:t>
      </w:r>
    </w:p>
    <w:p>
      <w:r>
        <w:t>出版社：武汉：武汉大学出版社</w:t>
      </w:r>
    </w:p>
    <w:p>
      <w:r>
        <w:t>出版日期：2016.01</w:t>
      </w:r>
    </w:p>
    <w:p>
      <w:r>
        <w:t>总页数：131</w:t>
      </w:r>
    </w:p>
    <w:p>
      <w:r>
        <w:t>更多请访问教客网: www.jiaokey.com</w:t>
      </w:r>
    </w:p>
    <w:p>
      <w:r>
        <w:t>校企合作系列丛书  广告设计与制作专业  招贴设计与制作 评论地址：https://www.jiaokey.com/book/detail/13929475.html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