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2015  第2辑</w:t>
      </w:r>
    </w:p>
    <w:p>
      <w:r>
        <w:t>作者：颜廷君，顾建光主编</w:t>
      </w:r>
    </w:p>
    <w:p>
      <w:r>
        <w:t>出版社：上海:上海人民出版社,2016.02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中国经济与管理  2015  第2辑 评论地址：https://www.jiaokey.com/book/detail/13929481.html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