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少数民族典籍“走出去”战略规划研究</w:t>
      </w:r>
    </w:p>
    <w:p>
      <w:r>
        <w:rPr>
          <w:rFonts w:ascii="宋体" w:hAnsi="宋体" w:eastAsia="宋体"/>
          <w:sz w:val="24"/>
        </w:rPr>
        <w:t>魏清光著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少数民族典籍“走出去”战略规划研究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本书出售、求购地址：https://www.jiaokey.com/book/detail/13929520.html</w:t>
      </w:r>
    </w:p>
    <w:p>
      <w:r>
        <w:t>更多相关图书推荐：https://www.jiaokey.com</w:t>
      </w:r>
    </w:p>
    <w:p>
      <w:r>
        <w:t>魏清光著 其他作品：https://www.jiaokey.com/tag/魏清光著.html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关键词搜索：https://www.jiaokey.com/tag/少数民族典籍“走出去”战略规划研究.html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