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桩承载力自平衡测试技术研究与应用  第2版</w:t>
      </w:r>
    </w:p>
    <w:p>
      <w:r>
        <w:rPr>
          <w:rFonts w:ascii="宋体" w:hAnsi="宋体" w:eastAsia="宋体"/>
          <w:sz w:val="24"/>
        </w:rPr>
        <w:t>龚维明，戴国亮著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桩承载力自平衡测试技术研究与应用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龚维明，戴国亮著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本书出售、求购地址：https://www.jiaokey.com/book/detail/13929551.html</w:t>
      </w:r>
    </w:p>
    <w:p>
      <w:r>
        <w:t>更多相关图书推荐：https://www.jiaokey.com</w:t>
      </w:r>
    </w:p>
    <w:p>
      <w:r>
        <w:t>龚维明，戴国亮著 其他作品：https://www.jiaokey.com/tag/龚维明，戴国亮著.html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关键词搜索：https://www.jiaokey.com/tag/桩承载力自平衡测试技术研究与应用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