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书名：裸妆！宛若无物的空气感妆容  图例版</w:t>
      </w:r>
    </w:p>
    <w:p>
      <w:r>
        <w:t>作者：曹静著</w:t>
      </w:r>
    </w:p>
    <w:p>
      <w:r>
        <w:t>出版社：北京:中国铁道出版社,2016.02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裸妆！宛若无物的空气感妆容  图例版 评论地址：https://www.jiaokey.com/book/detail/13929598.html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