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书名：走进大自然百科图鉴  农作物</w:t>
      </w:r>
    </w:p>
    <w:p>
      <w:r>
        <w:t>作者：董枝明主编</w:t>
      </w:r>
    </w:p>
    <w:p>
      <w:r>
        <w:t>出版社：北京：化学工业出版社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走进大自然百科图鉴  农作物 评论地址：https://www.jiaokey.com/book/detail/13929767.html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