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法治经纬  信丰县“依法行政与法治信丰”论坛获奖论文集</w:t>
      </w:r>
    </w:p>
    <w:p>
      <w:r>
        <w:rPr>
          <w:rFonts w:ascii="宋体" w:hAnsi="宋体" w:eastAsia="宋体"/>
          <w:sz w:val="24"/>
        </w:rPr>
        <w:t>王晓升主编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法治经纬  信丰县“依法行政与法治信丰”论坛获奖论文集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本书出售、求购地址：https://www.jiaokey.com/book/detail/13930004.html</w:t>
      </w:r>
    </w:p>
    <w:p>
      <w:r>
        <w:t>更多相关图书推荐：https://www.jiaokey.com</w:t>
      </w:r>
    </w:p>
    <w:p>
      <w:r>
        <w:t>王晓升主编 其他作品：https://www.jiaokey.com/tag/王晓升主编.html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关键词搜索：https://www.jiaokey.com/tag/法治经纬  信丰县“依法行政与法治信丰”论坛获奖论文集.html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