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书名：甲子回眸  甘绩华耄耋叙语</w:t>
      </w:r>
    </w:p>
    <w:p>
      <w:r>
        <w:t>作者：甘绩华著</w:t>
      </w:r>
    </w:p>
    <w:p>
      <w:r>
        <w:t>出版社：北京：法律出版社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甲子回眸  甘绩华耄耋叙语 评论地址：https://www.jiaokey.com/book/detail/13930084.html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