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当代英雄</w:t>
      </w:r>
    </w:p>
    <w:p>
      <w:r>
        <w:t>作者：（俄罗斯）莱蒙托夫著；吕绍宗译</w:t>
      </w:r>
    </w:p>
    <w:p>
      <w:r>
        <w:t>出版社：上海：上海三联书店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世界名著名译文库  当代英雄 评论地址：https://www.jiaokey.com/book/detail/13930549.html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