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书名：最美成长乐园  资治通鉴  全彩注音版</w:t>
      </w:r>
    </w:p>
    <w:p>
      <w:r>
        <w:t>作者：（北宋）司马光著；李晨森编绘</w:t>
      </w:r>
    </w:p>
    <w:p>
      <w:r>
        <w:t>出版社：天津:百花文艺出版社,2015.10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最美成长乐园  资治通鉴  全彩注音版 评论地址：https://www.jiaokey.com/book/detail/13930722.html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