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中国历史的教训  张宏杰讲明清反腐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中国历史的教训  张宏杰讲明清反腐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本书出售、求购地址：https://www.jiaokey.com/book/detail/13930737.html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关键词搜索：https://www.jiaokey.com/tag/中国历史的教训  张宏杰讲明清反腐.html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