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  下</w:t>
      </w:r>
    </w:p>
    <w:p>
      <w:r>
        <w:t>作者：（英）狄更斯著；宋兆霖译</w:t>
      </w:r>
    </w:p>
    <w:p>
      <w:r>
        <w:t>出版社：郑州:河南文艺出版社,2015.04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大卫·科波菲尔  下 评论地址：https://www.jiaokey.com/book/detail/13930788.html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