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书名：恋爱中的女人</w:t>
      </w:r>
    </w:p>
    <w:p>
      <w:r>
        <w:t>作者：（英）D.H.劳伦斯著；冯季庆译</w:t>
      </w:r>
    </w:p>
    <w:p>
      <w:r>
        <w:t>出版社：郑州:河南文艺出版社,2015.01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恋爱中的女人 评论地址：https://www.jiaokey.com/book/detail/13930789.html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