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杨柳岸晓风残月  柳永集</w:t>
      </w:r>
    </w:p>
    <w:p>
      <w:r>
        <w:rPr>
          <w:rFonts w:ascii="宋体" w:hAnsi="宋体" w:eastAsia="宋体"/>
          <w:sz w:val="24"/>
        </w:rPr>
        <w:t>陈祖美主编；陶然编著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680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0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680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杨柳岸晓风残月  柳永集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陈祖美主编；陶然编著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宋诗-鉴赏-宋词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本书出售、求购地址：https://www.jiaokey.com/book/detail/13930795.html</w:t>
      </w:r>
    </w:p>
    <w:p>
      <w:r>
        <w:t>更多相关图书推荐：https://www.jiaokey.com</w:t>
      </w:r>
    </w:p>
    <w:p>
      <w:r>
        <w:t>陈祖美主编；陶然编著 其他作品：https://www.jiaokey.com/tag/陈祖美主编；陶然编著.html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关键词搜索：https://www.jiaokey.com/tag/宋诗-鉴赏-宋词.html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