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书名：新兴市场国家的逆向创新  影响因素、实施路径与案例</w:t>
      </w:r>
    </w:p>
    <w:p>
      <w:r>
        <w:t>作者：徐雨森，徐娜娜著</w:t>
      </w:r>
    </w:p>
    <w:p>
      <w:r>
        <w:t>出版社：北京：科学出版社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新兴市场国家的逆向创新  影响因素、实施路径与案例 评论地址：https://www.jiaokey.com/book/detail/13931393.html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