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书名：日本高僧西游记</w:t>
      </w:r>
    </w:p>
    <w:p>
      <w:r>
        <w:t>作者：朱封鰲，曹志天等著；浙江省天台县政协编</w:t>
      </w:r>
    </w:p>
    <w:p>
      <w:r>
        <w:t>出版社：上海:上海人民出版社,2016.03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日本高僧西游记 评论地址：https://www.jiaokey.com/book/detail/13931477.html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