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书名：浙江警察学院教育教学研究文集</w:t>
      </w:r>
    </w:p>
    <w:p>
      <w:r>
        <w:t>作者：浙江警察学院教育处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浙江警察学院教育教学研究文集 评论地址：https://www.jiaokey.com/book/detail/13931809.html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