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书名：青毡集  邹光椿文集</w:t>
      </w:r>
    </w:p>
    <w:p>
      <w:r>
        <w:t>作者：邹光椿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青毡集  邹光椿文集 评论地址：https://www.jiaokey.com/book/detail/13932157.html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