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明僧弘秀集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明僧弘秀集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本书出售、求购地址：https://www.jiaokey.com/book/detail/13932167.html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关键词搜索：https://www.jiaokey.com/tag/明僧弘秀集.html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