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书名：儿童涂色书神奇小画笔：初级  故事王国  2</w:t>
      </w:r>
    </w:p>
    <w:p>
      <w:r>
        <w:t>作者：唐堂原创工作室编绘</w:t>
      </w:r>
    </w:p>
    <w:p>
      <w:r>
        <w:t>出版社：长沙：湖南师范大学出版社</w:t>
      </w:r>
    </w:p>
    <w:p>
      <w:r>
        <w:t>出版日期：2008.04</w:t>
      </w:r>
    </w:p>
    <w:p>
      <w:r>
        <w:t>总页数：24</w:t>
      </w:r>
    </w:p>
    <w:p>
      <w:r>
        <w:t>更多请访问教客网: www.jiaokey.com</w:t>
      </w:r>
    </w:p>
    <w:p>
      <w:r>
        <w:t>儿童涂色书神奇小画笔：初级  故事王国  2 评论地址：https://www.jiaokey.com/book/detail/13932199.html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