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书名：好记者讲好故事  2015</w:t>
      </w:r>
    </w:p>
    <w:p>
      <w:r>
        <w:t>作者：中共湖南省委宣传部，湖南省新闻工作者协会编；孔和平主任；简人卫，冯锦，郭世钦，彭祝斌，王洁群，蔡骐编</w:t>
      </w:r>
    </w:p>
    <w:p>
      <w:r>
        <w:t>出版社：长沙：湖南师范大学出版社</w:t>
      </w:r>
    </w:p>
    <w:p>
      <w:r>
        <w:t>出版日期：2016</w:t>
      </w:r>
    </w:p>
    <w:p>
      <w:r>
        <w:t>总页数：176</w:t>
      </w:r>
    </w:p>
    <w:p>
      <w:r>
        <w:t>更多请访问教客网: www.jiaokey.com</w:t>
      </w:r>
    </w:p>
    <w:p>
      <w:r>
        <w:t>好记者讲好故事  2015 评论地址：https://www.jiaokey.com/book/detail/13932233.html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