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书名：胡元倓集</w:t>
      </w:r>
    </w:p>
    <w:p>
      <w:r>
        <w:t>作者：周喜兰主编；吴三文辑注</w:t>
      </w:r>
    </w:p>
    <w:p>
      <w:r>
        <w:t>出版社：长沙：湖南师范大学出版社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胡元倓集 评论地址：https://www.jiaokey.com/book/detail/13932239.html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