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书名：窗口  媒体看附中  2000-2015</w:t>
      </w:r>
    </w:p>
    <w:p>
      <w:r>
        <w:t>作者：谢永红主编；樊希国，陈胸怀副主编；叶越冬，吴音莹，熊瑞兰，陈艳，李红，邱莉华，赵景云，苏晓玲编</w:t>
      </w:r>
    </w:p>
    <w:p>
      <w:r>
        <w:t>出版社：长沙：湖南师范大学出版社</w:t>
      </w:r>
    </w:p>
    <w:p>
      <w:r>
        <w:t>出版日期：2015.04</w:t>
      </w:r>
    </w:p>
    <w:p>
      <w:r>
        <w:t>总页数：280</w:t>
      </w:r>
    </w:p>
    <w:p>
      <w:r>
        <w:t>更多请访问教客网: www.jiaokey.com</w:t>
      </w:r>
    </w:p>
    <w:p>
      <w:r>
        <w:t>窗口  媒体看附中  2000-2015 评论地址：https://www.jiaokey.com/book/detail/13932243.html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