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  美哉甲古纹回忆录</w:t>
      </w:r>
    </w:p>
    <w:p>
      <w:r>
        <w:t>作者：庞人麟著</w:t>
      </w:r>
    </w:p>
    <w:p>
      <w:r>
        <w:t>出版社：北京:团结出版社,2015.08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角色  美哉甲古纹回忆录 评论地址：https://www.jiaokey.com/book/detail/13932316.html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