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书名：数字景观  中国第二届数字景观国际论坛</w:t>
      </w:r>
    </w:p>
    <w:p>
      <w:r>
        <w:t>作者：成玉宁，杨锐主编</w:t>
      </w:r>
    </w:p>
    <w:p>
      <w:r>
        <w:t>出版社：南京:东南大学出版社,2015.10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数字景观  中国第二届数字景观国际论坛 评论地址：https://www.jiaokey.com/book/detail/13932383.html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