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书名：古印章探微  战国官玺的文字、历史与构成释例</w:t>
      </w:r>
    </w:p>
    <w:p>
      <w:r>
        <w:t>作者：汪凯著</w:t>
      </w:r>
    </w:p>
    <w:p>
      <w:r>
        <w:t>出版社：杭州:中国美术学院出版社,2015.07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古印章探微  战国官玺的文字、历史与构成释例 评论地址：https://www.jiaokey.com/book/detail/13932397.html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