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书名：王光祈带你看清末民初外交史料《李鸿章游俄纪事》与《美国与满洲问题》合刊</w:t>
      </w:r>
    </w:p>
    <w:p>
      <w:r>
        <w:t>作者：王光祈原译；蔡登山主编</w:t>
      </w:r>
    </w:p>
    <w:p>
      <w:r>
        <w:t>出版社：独立作家出版社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王光祈带你看清末民初外交史料《李鸿章游俄纪事》与《美国与满洲问题》合刊 评论地址：https://www.jiaokey.com/book/detail/13932687.html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