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薄基岩突水威胁煤层动力学特征及控制因素</w:t>
      </w:r>
    </w:p>
    <w:p>
      <w:r>
        <w:rPr>
          <w:rFonts w:ascii="宋体" w:hAnsi="宋体" w:eastAsia="宋体"/>
          <w:sz w:val="24"/>
        </w:rPr>
        <w:t>李振华著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薄基岩突水威胁煤层动力学特征及控制因素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本书出售、求购地址：https://www.jiaokey.com/book/detail/13932893.html</w:t>
      </w:r>
    </w:p>
    <w:p>
      <w:r>
        <w:t>更多相关图书推荐：https://www.jiaokey.com</w:t>
      </w:r>
    </w:p>
    <w:p>
      <w:r>
        <w:t>李振华著 其他作品：https://www.jiaokey.com/tag/李振华著.html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关键词搜索：https://www.jiaokey.com/tag/薄基岩突水威胁煤层动力学特征及控制因素.html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