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书名：金山桥雅思培训教程  第2册</w:t>
      </w:r>
    </w:p>
    <w:p>
      <w:r>
        <w:t>作者：金山桥语言研究组编写</w:t>
      </w:r>
    </w:p>
    <w:p>
      <w:r>
        <w:t>出版社：武汉：武汉大学出版社</w:t>
      </w:r>
    </w:p>
    <w:p>
      <w:r>
        <w:t>出版日期：2016.01</w:t>
      </w:r>
    </w:p>
    <w:p>
      <w:r>
        <w:t>总页数：235</w:t>
      </w:r>
    </w:p>
    <w:p>
      <w:r>
        <w:t>更多请访问教客网: www.jiaokey.com</w:t>
      </w:r>
    </w:p>
    <w:p>
      <w:r>
        <w:t>金山桥雅思培训教程  第2册 评论地址：https://www.jiaokey.com/book/detail/13933047.html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